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Дело № 05-0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779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/1302/2025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г.п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Белый Яр,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21</w:t>
      </w:r>
      <w:r>
        <w:rPr>
          <w:rFonts w:ascii="Times New Roman" w:eastAsia="Times New Roman" w:hAnsi="Times New Roman" w:cs="Times New Roman"/>
          <w:sz w:val="26"/>
          <w:szCs w:val="26"/>
        </w:rPr>
        <w:t>.05.2025 года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ул. Совхозная, 3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2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Ханты-Мансийского автономного округа – Югры Галбарцева И.А.,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в открытом судебном заседании материалы дела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отношении: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Гулиев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Руслан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Азерович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PassportDatagrp-18rplc-7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зарегистрированного по адресу: </w:t>
      </w:r>
      <w:r>
        <w:rPr>
          <w:rStyle w:val="cat-UserDefinedgrp-25rplc-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left="34" w:firstLine="70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вступившему в законную силу постановлению №18810586240</w:t>
      </w:r>
      <w:r>
        <w:rPr>
          <w:rFonts w:ascii="Times New Roman" w:eastAsia="Times New Roman" w:hAnsi="Times New Roman" w:cs="Times New Roman"/>
          <w:sz w:val="26"/>
          <w:szCs w:val="26"/>
        </w:rPr>
        <w:t>710082210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10.07</w:t>
      </w:r>
      <w:r>
        <w:rPr>
          <w:rFonts w:ascii="Times New Roman" w:eastAsia="Times New Roman" w:hAnsi="Times New Roman" w:cs="Times New Roman"/>
          <w:sz w:val="26"/>
          <w:szCs w:val="26"/>
        </w:rPr>
        <w:t>.2024 г. по делу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ст.12.9 Кодекса Российской Федерации об административных правонарушениях, Гулиеву Р.А. назначено наказание в виде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00 рублей. В установленный ст.32.2 КоАП РФ срок Гулиев Р.А. вышеуказанный штраф не уплатил, в связи с чем в отношении последнего составлен протокол о совершении им административного правонарушения, предусмотренного ч. 1 ст. 20.25 КоАП РФ.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Гулиев Р.А. извещенный о времени и месте рассмотрения дела, в судебное заседание не явился, ходатайств об отложении дела не заявлял, его явка не была признана судом обязательной.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лица, в отношении которого ведется производство по делу.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таких обстоятельствах, судья считает возможным рассмотреть дело в отсутствие Гулиева Р.А., по имеющимся в деле материалам.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Исследовав материалы дела об административном правонарушении, прихожу к следующему.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Положениями ч.1 ст. 20.25 КоАП РФ установлена административная ответственность за неуплату административного штрафа в срок, предусмотренный настоящим Кодексом.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силу части 1 статьи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</w:t>
      </w:r>
      <w:r>
        <w:rPr>
          <w:rFonts w:ascii="Times New Roman" w:eastAsia="Times New Roman" w:hAnsi="Times New Roman" w:cs="Times New Roman"/>
          <w:sz w:val="26"/>
          <w:szCs w:val="26"/>
        </w:rPr>
        <w:t>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частью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Действия Гулиева Р.А. образуют состав административного правонарушения, предусмотренного частью 1 статьи 20.25 Кодекса Российской Федерации об административных правонарушениях, его виновность подтверждена исследованными судом доказательствами: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Протоколом об административном правонарушении, предусмотренном ч.1 ст.20.25 Кодекса Российской Федерации об административных правонарушениях, составленного в отношении Гулиева Р.А.; Постановлением №18810586240710082210 от 10.07.2024 г. по делу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ст.12.9 КоАП РФ, сведениями из информационной базы данных органов полиции и другими материалами.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Гулиев Р.А., при указанных выше </w:t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обстоятельствах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уплатив административный штраф в срок, установленный частью 1 статьи 32.2 КоАП РФ, нарушил данную административную правовую норму и совершил административное правонарушение, предусмотренное частью 1 статьи 20.25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Прихожу к выводу о допустимости и достоверности исследованных доказательств, полученных в соответствии с требованиями Кодекса Российской Федерации об административных правонарушениях.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Деяние Гулиева Р.А. судья квалифицирует по ч. 1 ст. 20.25 КоАП РФ – неуплата административного штрафа в срок, предусмотренный Кодексом РФ об административных правонарушениях.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Назначая Гулиеву Р.А. административное наказание, обстоятельств, предусмотренных ст. 4.2 Кодекса Российской Федерации об административных правонарушениях, и смягчающих административную ответственность в судебном заседании не установлено.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предусмотренных ст. 4.3 Кодекса Российской Федерации об административных правонарушениях, и отягчающих административную ответственность, в судебном заседании не установлено.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назначении административного наказания, судья учитывает: личность Гулиева Р.А., обстоятельства совершения административного правонарушения, наличие смягчающих и отягчающих административную ответственность обстоятельств, характер совершённого административного правонарушения.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Судья считает необходимым назначить Гулиеву Р.А. наказание в виде штрафа, так как данный вид наказания сможет в полной мере достигнуть целей административного наказания.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 ст. 29.9-29.11 КоАП РФ, судья</w:t>
      </w:r>
    </w:p>
    <w:p>
      <w:pPr>
        <w:spacing w:before="0" w:after="0"/>
        <w:ind w:firstLine="708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Гулиева Руслана </w:t>
      </w:r>
      <w:r>
        <w:rPr>
          <w:rFonts w:ascii="Times New Roman" w:eastAsia="Times New Roman" w:hAnsi="Times New Roman" w:cs="Times New Roman"/>
          <w:sz w:val="26"/>
          <w:szCs w:val="26"/>
        </w:rPr>
        <w:t>Азеровича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признать виновным в совершении административного правонарушения, предусмотренного ч.1 ст. 20.25 Кодекса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Российской Федерации об административных правонарушениях, и назначить ему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000 руб. 00 коп.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Административный штраф подлежит уплате на р/с 03100643000000018700 в РКЦ Ханты-Мансийск//УФК по Ханты-Мансийскому автономному округу - Югре г. Ханты-Мансийск; ЕКС 40102810245370000007, БИК 007162163; ИНН 8601073664; КПП 8601 01 001; л/с 04872D08080, ОКТМО 71826000; КБК 72011601203019000140. Получатель УФК по ХМАО-Югре (Департамент административного обеспечения Ханты-Мансийского автономного округа-Югры), УИН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0412365400135007792520189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ч.1 ст.32.2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районный суд Ханты-Мансийского автономного округа – Югры путем подачи жалобы </w:t>
      </w:r>
      <w:r>
        <w:rPr>
          <w:rFonts w:ascii="Times New Roman" w:eastAsia="Times New Roman" w:hAnsi="Times New Roman" w:cs="Times New Roman"/>
          <w:sz w:val="26"/>
          <w:szCs w:val="26"/>
        </w:rPr>
        <w:t>через мирового 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2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района Ханты-Мансийского автономного округа – Югры в течение 10 суток со дня вручения или получения копии постановления.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>И.А. Галбарцева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sectPr>
      <w:headerReference w:type="default" r:id="rId4"/>
      <w:footerReference w:type="default" r:id="rId5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Ind w:w="1196" w:type="dxa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2392"/>
      <w:gridCol w:w="1636"/>
    </w:tblGrid>
    <w:tr>
      <w:tblPrEx>
        <w:tblInd w:w="1196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hRule="exact" w:val="57"/>
      </w:trPr>
      <w:tc>
        <w:tcPr>
          <w:tcW w:w="689" w:type="dxa"/>
          <w:tcBorders>
            <w:righ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http://192.168.52.68/x</w:t>
          </w: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lp1/</w:t>
          </w:r>
        </w:p>
      </w:tc>
      <w:tc>
        <w:tcPr>
          <w:tcW w:w="693" w:type="dxa"/>
          <w:tcBorders>
            <w:lef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069de058-4b46-44a4-a14f-4ad8a3864cc7</w:t>
          </w:r>
        </w:p>
      </w:tc>
    </w:tr>
  </w:tbl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PassportDatagrp-18rplc-7">
    <w:name w:val="cat-PassportData grp-18 rplc-7"/>
    <w:basedOn w:val="DefaultParagraphFont"/>
  </w:style>
  <w:style w:type="character" w:customStyle="1" w:styleId="cat-UserDefinedgrp-25rplc-9">
    <w:name w:val="cat-UserDefined grp-25 rplc-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